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118A" w14:textId="77777777" w:rsidR="00336585" w:rsidRDefault="00336585" w:rsidP="00D50675">
      <w:pPr>
        <w:pStyle w:val="Ttulo1"/>
        <w:spacing w:before="0" w:line="240" w:lineRule="auto"/>
        <w:jc w:val="center"/>
      </w:pPr>
    </w:p>
    <w:p w14:paraId="0A1434CF" w14:textId="48CE11D6" w:rsidR="00B76DC0" w:rsidRPr="00B95B12" w:rsidRDefault="00093838" w:rsidP="00D50675">
      <w:pPr>
        <w:pStyle w:val="Ttulo1"/>
        <w:spacing w:before="0" w:line="240" w:lineRule="auto"/>
        <w:jc w:val="center"/>
      </w:pPr>
      <w:r w:rsidRPr="00B95B12">
        <w:t>Formulario de Solicitud de Acceso a la Información</w:t>
      </w:r>
      <w:r w:rsidR="00FC6263" w:rsidRPr="00B95B12">
        <w:t xml:space="preserve"> Pública (SAIP)</w:t>
      </w:r>
    </w:p>
    <w:p w14:paraId="443A8F6A" w14:textId="7488B172" w:rsidR="00E36C41" w:rsidRPr="00B95B12" w:rsidRDefault="00093838" w:rsidP="00D50675">
      <w:pPr>
        <w:spacing w:after="0" w:line="240" w:lineRule="auto"/>
        <w:jc w:val="center"/>
      </w:pPr>
      <w:r w:rsidRPr="00B95B12">
        <w:t xml:space="preserve">Por favor, complete la siguiente información antes de </w:t>
      </w:r>
      <w:r w:rsidR="00E36C41" w:rsidRPr="00B95B12">
        <w:t>entregar</w:t>
      </w:r>
    </w:p>
    <w:p w14:paraId="159CA16A" w14:textId="77777777" w:rsidR="00B76DC0" w:rsidRPr="00B95B12" w:rsidRDefault="00093838" w:rsidP="00E36C41">
      <w:pPr>
        <w:spacing w:after="0" w:line="240" w:lineRule="auto"/>
      </w:pPr>
      <w:r w:rsidRPr="00B95B12">
        <w:br/>
      </w:r>
    </w:p>
    <w:p w14:paraId="34E9130F" w14:textId="1FA0A9F6" w:rsidR="00B76DC0" w:rsidRPr="00B95B12" w:rsidRDefault="00093838" w:rsidP="00336585">
      <w:pPr>
        <w:pStyle w:val="Ttulo2"/>
        <w:tabs>
          <w:tab w:val="left" w:pos="6510"/>
        </w:tabs>
        <w:spacing w:before="0" w:line="240" w:lineRule="auto"/>
      </w:pPr>
      <w:r w:rsidRPr="00B95B12">
        <w:t xml:space="preserve">Datos de la </w:t>
      </w:r>
      <w:r w:rsidR="00CA61C1" w:rsidRPr="00B95B12">
        <w:t>e</w:t>
      </w:r>
      <w:r w:rsidRPr="00B95B12">
        <w:t>ntidad</w:t>
      </w:r>
      <w:r w:rsidR="00CA61C1" w:rsidRPr="00B95B12">
        <w:t>:</w:t>
      </w:r>
      <w:r w:rsidR="00336585">
        <w:tab/>
      </w:r>
    </w:p>
    <w:p w14:paraId="72A0FBA5" w14:textId="77777777" w:rsidR="00CA61C1" w:rsidRPr="00B95B12" w:rsidRDefault="00CA61C1" w:rsidP="00E36C41">
      <w:pPr>
        <w:spacing w:after="0" w:line="240" w:lineRule="auto"/>
      </w:pPr>
    </w:p>
    <w:p w14:paraId="6C8CFF16" w14:textId="63E1FFFC" w:rsidR="00B76DC0" w:rsidRPr="00B95B12" w:rsidRDefault="00093838" w:rsidP="00E36C41">
      <w:pPr>
        <w:spacing w:after="0" w:line="240" w:lineRule="auto"/>
      </w:pPr>
      <w:r w:rsidRPr="00B95B12">
        <w:t>Fecha: ___________</w:t>
      </w:r>
      <w:r w:rsidR="00E36C41" w:rsidRPr="00B95B12">
        <w:t>_____________________________</w:t>
      </w:r>
      <w:r w:rsidR="00FC6263" w:rsidRPr="00B95B12">
        <w:t>__________</w:t>
      </w:r>
      <w:r w:rsidR="00E36C41" w:rsidRPr="00B95B12">
        <w:t>______________________________________________</w:t>
      </w:r>
    </w:p>
    <w:p w14:paraId="7822EA9F" w14:textId="77777777" w:rsidR="00E36C41" w:rsidRPr="00B95B12" w:rsidRDefault="00E36C41" w:rsidP="00E36C41">
      <w:pPr>
        <w:spacing w:after="0" w:line="240" w:lineRule="auto"/>
      </w:pPr>
    </w:p>
    <w:p w14:paraId="6E8FCADF" w14:textId="27489927" w:rsidR="00B76DC0" w:rsidRPr="00B95B12" w:rsidRDefault="00093838" w:rsidP="00E36C41">
      <w:pPr>
        <w:spacing w:after="0" w:line="240" w:lineRule="auto"/>
      </w:pPr>
      <w:r w:rsidRPr="00B95B12">
        <w:t>Institución</w:t>
      </w:r>
      <w:r w:rsidR="00FC6263" w:rsidRPr="00B95B12">
        <w:t xml:space="preserve"> requerida</w:t>
      </w:r>
      <w:r w:rsidRPr="00B95B12">
        <w:t>: __________________________</w:t>
      </w:r>
      <w:r w:rsidR="00E36C41" w:rsidRPr="00B95B12">
        <w:t>____________________________________________________</w:t>
      </w:r>
    </w:p>
    <w:p w14:paraId="1D66C99F" w14:textId="77777777" w:rsidR="00E36C41" w:rsidRPr="00B95B12" w:rsidRDefault="00E36C41" w:rsidP="00E36C41">
      <w:pPr>
        <w:spacing w:after="0" w:line="240" w:lineRule="auto"/>
      </w:pPr>
    </w:p>
    <w:p w14:paraId="0B518EF0" w14:textId="6896C3CC" w:rsidR="00B76DC0" w:rsidRPr="00B95B12" w:rsidRDefault="00093838" w:rsidP="00E36C41">
      <w:pPr>
        <w:spacing w:after="0" w:line="240" w:lineRule="auto"/>
      </w:pPr>
      <w:r w:rsidRPr="00B95B12">
        <w:t>Ciudad: ________________________________</w:t>
      </w:r>
      <w:r w:rsidR="00E36C41" w:rsidRPr="00B95B12">
        <w:t>_____________________________________</w:t>
      </w:r>
      <w:r w:rsidR="00FC6263" w:rsidRPr="00B95B12">
        <w:t>_________</w:t>
      </w:r>
      <w:r w:rsidR="00E36C41" w:rsidRPr="00B95B12">
        <w:t>_________________</w:t>
      </w:r>
    </w:p>
    <w:p w14:paraId="52E54D2D" w14:textId="77777777" w:rsidR="00E36C41" w:rsidRPr="00B95B12" w:rsidRDefault="00E36C41" w:rsidP="00E36C41">
      <w:pPr>
        <w:spacing w:after="0" w:line="240" w:lineRule="auto"/>
      </w:pPr>
    </w:p>
    <w:p w14:paraId="41CE95D5" w14:textId="77777777" w:rsidR="00E36C41" w:rsidRPr="00B95B12" w:rsidRDefault="00E36C41" w:rsidP="00E36C41">
      <w:pPr>
        <w:spacing w:after="0" w:line="240" w:lineRule="auto"/>
      </w:pPr>
    </w:p>
    <w:p w14:paraId="2D56E818" w14:textId="41BE7C09" w:rsidR="00B76DC0" w:rsidRPr="00B95B12" w:rsidRDefault="00093838" w:rsidP="00E36C41">
      <w:pPr>
        <w:pStyle w:val="Ttulo2"/>
        <w:spacing w:before="0" w:line="240" w:lineRule="auto"/>
      </w:pPr>
      <w:r w:rsidRPr="00B95B12">
        <w:t xml:space="preserve">Persona </w:t>
      </w:r>
      <w:r w:rsidR="00CA61C1" w:rsidRPr="00B95B12">
        <w:t>solicitante de información pública:</w:t>
      </w:r>
    </w:p>
    <w:p w14:paraId="594E267C" w14:textId="77777777" w:rsidR="00FC6263" w:rsidRPr="00B95B12" w:rsidRDefault="00FC6263" w:rsidP="00E36C41">
      <w:pPr>
        <w:spacing w:after="0" w:line="240" w:lineRule="auto"/>
      </w:pPr>
    </w:p>
    <w:p w14:paraId="382C63BA" w14:textId="061E17CB" w:rsidR="00620EDB" w:rsidRDefault="00093838" w:rsidP="00E36C41">
      <w:pPr>
        <w:spacing w:after="0" w:line="240" w:lineRule="auto"/>
      </w:pPr>
      <w:r w:rsidRPr="00B95B12">
        <w:t>Nombre</w:t>
      </w:r>
      <w:r w:rsidR="00620EDB">
        <w:t>(s)</w:t>
      </w:r>
      <w:r w:rsidRPr="00B95B12">
        <w:t>:</w:t>
      </w:r>
      <w:r w:rsidR="00FC6263" w:rsidRPr="00B95B12">
        <w:t xml:space="preserve"> </w:t>
      </w:r>
      <w:r w:rsidR="00E36C41" w:rsidRPr="00B95B12">
        <w:t>_______________</w:t>
      </w:r>
      <w:r w:rsidR="00620EDB">
        <w:t>__________________________</w:t>
      </w:r>
      <w:r w:rsidR="00E36C41" w:rsidRPr="00B95B12">
        <w:t>_______</w:t>
      </w:r>
      <w:r w:rsidR="00FC6263" w:rsidRPr="00B95B12">
        <w:t>___</w:t>
      </w:r>
      <w:r w:rsidR="00E36C41" w:rsidRPr="00B95B12">
        <w:t xml:space="preserve">______________ </w:t>
      </w:r>
    </w:p>
    <w:p w14:paraId="3D88A945" w14:textId="77777777" w:rsidR="00620EDB" w:rsidRDefault="00620EDB" w:rsidP="00E36C41">
      <w:pPr>
        <w:spacing w:after="0" w:line="240" w:lineRule="auto"/>
      </w:pPr>
    </w:p>
    <w:p w14:paraId="7A12A0C7" w14:textId="26A0E497" w:rsidR="00B76DC0" w:rsidRPr="00B95B12" w:rsidRDefault="00093838" w:rsidP="00E36C41">
      <w:pPr>
        <w:spacing w:after="0" w:line="240" w:lineRule="auto"/>
      </w:pPr>
      <w:r w:rsidRPr="00B95B12">
        <w:t>Apellido</w:t>
      </w:r>
      <w:r w:rsidR="00620EDB">
        <w:t>(s)</w:t>
      </w:r>
      <w:r w:rsidRPr="00B95B12">
        <w:t>: ______________</w:t>
      </w:r>
      <w:r w:rsidR="00620EDB">
        <w:t>______________________</w:t>
      </w:r>
      <w:r w:rsidRPr="00B95B12">
        <w:t>_</w:t>
      </w:r>
      <w:r w:rsidR="00E36C41" w:rsidRPr="00B95B12">
        <w:t>_______</w:t>
      </w:r>
      <w:r w:rsidR="00FC6263" w:rsidRPr="00B95B12">
        <w:t>____</w:t>
      </w:r>
      <w:r w:rsidR="00E36C41" w:rsidRPr="00B95B12">
        <w:t>_________________</w:t>
      </w:r>
    </w:p>
    <w:p w14:paraId="37AEFE1C" w14:textId="77777777" w:rsidR="00E36C41" w:rsidRPr="00B95B12" w:rsidRDefault="00E36C41" w:rsidP="00E36C41">
      <w:pPr>
        <w:spacing w:after="0" w:line="240" w:lineRule="auto"/>
      </w:pPr>
    </w:p>
    <w:p w14:paraId="4F574FEA" w14:textId="5AD544A6" w:rsidR="00B76DC0" w:rsidRPr="00B95B12" w:rsidRDefault="00093838" w:rsidP="00E36C41">
      <w:pPr>
        <w:spacing w:after="0" w:line="240" w:lineRule="auto"/>
      </w:pPr>
      <w:r w:rsidRPr="00B95B12">
        <w:t>Correo Electrónico: ____________</w:t>
      </w:r>
      <w:r w:rsidR="00FC6263" w:rsidRPr="00B95B12">
        <w:t>_______</w:t>
      </w:r>
      <w:r w:rsidRPr="00B95B12">
        <w:t>___________</w:t>
      </w:r>
      <w:r w:rsidR="00E36C41" w:rsidRPr="00B95B12">
        <w:t>___________________________________________________</w:t>
      </w:r>
    </w:p>
    <w:p w14:paraId="63A19262" w14:textId="77777777" w:rsidR="00E36C41" w:rsidRPr="00B95B12" w:rsidRDefault="00E36C41" w:rsidP="00E36C41">
      <w:pPr>
        <w:spacing w:after="0" w:line="240" w:lineRule="auto"/>
      </w:pPr>
    </w:p>
    <w:p w14:paraId="4879934A" w14:textId="56062169" w:rsidR="00B76DC0" w:rsidRPr="00B95B12" w:rsidRDefault="00093838" w:rsidP="00E36C41">
      <w:pPr>
        <w:spacing w:after="0" w:line="240" w:lineRule="auto"/>
      </w:pPr>
      <w:r w:rsidRPr="00B95B12">
        <w:t>Teléfono: ________</w:t>
      </w:r>
      <w:r w:rsidR="00FC6263" w:rsidRPr="00B95B12">
        <w:t>_______</w:t>
      </w:r>
      <w:r w:rsidRPr="00B95B12">
        <w:t>________________________</w:t>
      </w:r>
      <w:r w:rsidR="00E36C41" w:rsidRPr="00B95B12">
        <w:t>______________________________________________________</w:t>
      </w:r>
    </w:p>
    <w:p w14:paraId="7B1467FA" w14:textId="77777777" w:rsidR="00E36C41" w:rsidRPr="00B95B12" w:rsidRDefault="00E36C41" w:rsidP="00E36C41">
      <w:pPr>
        <w:spacing w:after="0" w:line="240" w:lineRule="auto"/>
      </w:pPr>
    </w:p>
    <w:p w14:paraId="3A0C13AE" w14:textId="77777777" w:rsidR="006E5693" w:rsidRPr="00B95B12" w:rsidRDefault="006E5693" w:rsidP="00E36C41">
      <w:pPr>
        <w:spacing w:after="0" w:line="240" w:lineRule="auto"/>
      </w:pPr>
    </w:p>
    <w:p w14:paraId="58E5E9D0" w14:textId="77777777" w:rsidR="00B76DC0" w:rsidRPr="00B95B12" w:rsidRDefault="00093838" w:rsidP="00FC6263">
      <w:pPr>
        <w:pStyle w:val="Ttulo2"/>
        <w:spacing w:before="0" w:line="240" w:lineRule="auto"/>
      </w:pPr>
      <w:r w:rsidRPr="00B95B12">
        <w:t xml:space="preserve">Género: </w:t>
      </w:r>
    </w:p>
    <w:p w14:paraId="5ED26F9C" w14:textId="77777777" w:rsidR="006E5693" w:rsidRPr="00B95B12" w:rsidRDefault="006E5693" w:rsidP="00FC6263">
      <w:pPr>
        <w:spacing w:after="0" w:line="240" w:lineRule="auto"/>
        <w:rPr>
          <w:i/>
          <w:iCs/>
        </w:rPr>
      </w:pPr>
    </w:p>
    <w:p w14:paraId="46E29CA0" w14:textId="2D5CDE8C" w:rsidR="00FC6263" w:rsidRPr="00B95B12" w:rsidRDefault="00E36C41" w:rsidP="00FC6263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Masculino </w:t>
      </w:r>
      <w:proofErr w:type="gramStart"/>
      <w:r w:rsidRPr="00B95B12">
        <w:rPr>
          <w:i/>
          <w:iCs/>
        </w:rPr>
        <w:t>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  <w:r w:rsidRPr="00B95B12">
        <w:rPr>
          <w:i/>
          <w:iCs/>
        </w:rPr>
        <w:t xml:space="preserve">    </w:t>
      </w:r>
    </w:p>
    <w:p w14:paraId="486A337D" w14:textId="35C99D1C" w:rsidR="00FC6263" w:rsidRPr="00B95B12" w:rsidRDefault="00E36C41" w:rsidP="00FC6263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Femenino </w:t>
      </w:r>
      <w:proofErr w:type="gramStart"/>
      <w:r w:rsidRPr="00B95B12">
        <w:rPr>
          <w:i/>
          <w:iCs/>
        </w:rPr>
        <w:t xml:space="preserve">( 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>)</w:t>
      </w:r>
      <w:proofErr w:type="gramEnd"/>
      <w:r w:rsidRPr="00B95B12">
        <w:rPr>
          <w:i/>
          <w:iCs/>
        </w:rPr>
        <w:t xml:space="preserve">   </w:t>
      </w:r>
    </w:p>
    <w:p w14:paraId="4B48205F" w14:textId="290EBF32" w:rsidR="00FC6263" w:rsidRPr="00B95B12" w:rsidRDefault="00E36C41" w:rsidP="00FC6263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LGBTIQ+ </w:t>
      </w:r>
      <w:proofErr w:type="gramStart"/>
      <w:r w:rsidRPr="00B95B12">
        <w:rPr>
          <w:i/>
          <w:iCs/>
        </w:rPr>
        <w:t xml:space="preserve">( 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>)</w:t>
      </w:r>
      <w:proofErr w:type="gramEnd"/>
      <w:r w:rsidRPr="00B95B12">
        <w:rPr>
          <w:i/>
          <w:iCs/>
        </w:rPr>
        <w:t xml:space="preserve">  </w:t>
      </w:r>
    </w:p>
    <w:p w14:paraId="67495615" w14:textId="211181DF" w:rsidR="00E36C41" w:rsidRPr="00B95B12" w:rsidRDefault="00E36C41" w:rsidP="00FC6263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Otro</w:t>
      </w:r>
      <w:r w:rsidR="00FC6263" w:rsidRPr="00B95B12">
        <w:rPr>
          <w:i/>
          <w:iCs/>
        </w:rPr>
        <w:t xml:space="preserve">: </w:t>
      </w:r>
      <w:r w:rsidRPr="00B95B12">
        <w:rPr>
          <w:i/>
          <w:iCs/>
        </w:rPr>
        <w:t>______________________</w:t>
      </w:r>
    </w:p>
    <w:p w14:paraId="037854B3" w14:textId="77777777" w:rsidR="00E36C41" w:rsidRPr="00B95B12" w:rsidRDefault="00E36C41" w:rsidP="006E5693">
      <w:pPr>
        <w:spacing w:after="0" w:line="240" w:lineRule="auto"/>
      </w:pPr>
    </w:p>
    <w:p w14:paraId="66DD8B2E" w14:textId="77777777" w:rsidR="006E5693" w:rsidRPr="00B95B12" w:rsidRDefault="006E5693" w:rsidP="006E5693">
      <w:pPr>
        <w:spacing w:after="0" w:line="240" w:lineRule="auto"/>
      </w:pPr>
    </w:p>
    <w:p w14:paraId="3A560E2D" w14:textId="77777777" w:rsidR="00B76DC0" w:rsidRPr="00B95B12" w:rsidRDefault="00093838" w:rsidP="00FC6263">
      <w:pPr>
        <w:pStyle w:val="Ttulo2"/>
        <w:spacing w:before="0" w:line="240" w:lineRule="auto"/>
      </w:pPr>
      <w:r w:rsidRPr="00B95B12">
        <w:t xml:space="preserve">Autoidentificación cultural: </w:t>
      </w:r>
    </w:p>
    <w:p w14:paraId="126AA234" w14:textId="77777777" w:rsidR="00E36C41" w:rsidRPr="00B95B12" w:rsidRDefault="00E36C41" w:rsidP="00E36C41">
      <w:pPr>
        <w:spacing w:after="0" w:line="240" w:lineRule="auto"/>
      </w:pPr>
    </w:p>
    <w:p w14:paraId="0718A9B8" w14:textId="2B7CEDA0" w:rsidR="00FC6263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Mestiza </w:t>
      </w:r>
      <w:proofErr w:type="gramStart"/>
      <w:r w:rsidRPr="00B95B12">
        <w:rPr>
          <w:i/>
          <w:iCs/>
        </w:rPr>
        <w:t>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  <w:r w:rsidRPr="00B95B12">
        <w:rPr>
          <w:i/>
          <w:iCs/>
        </w:rPr>
        <w:t xml:space="preserve">                                    </w:t>
      </w:r>
    </w:p>
    <w:p w14:paraId="52BE8942" w14:textId="48063DB8" w:rsidR="00FC6263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Pueblo </w:t>
      </w:r>
      <w:r w:rsidR="00425FF3" w:rsidRPr="00B95B12">
        <w:rPr>
          <w:i/>
          <w:iCs/>
        </w:rPr>
        <w:t>m</w:t>
      </w:r>
      <w:r w:rsidRPr="00B95B12">
        <w:rPr>
          <w:i/>
          <w:iCs/>
        </w:rPr>
        <w:t>ontu</w:t>
      </w:r>
      <w:r w:rsidR="00425FF3" w:rsidRPr="00B95B12">
        <w:rPr>
          <w:i/>
          <w:iCs/>
        </w:rPr>
        <w:t>v</w:t>
      </w:r>
      <w:r w:rsidRPr="00B95B12">
        <w:rPr>
          <w:i/>
          <w:iCs/>
        </w:rPr>
        <w:t>io</w:t>
      </w:r>
      <w:r w:rsidR="00FC6263" w:rsidRPr="00B95B12">
        <w:rPr>
          <w:i/>
          <w:iCs/>
        </w:rPr>
        <w:t xml:space="preserve"> </w:t>
      </w:r>
      <w:proofErr w:type="gramStart"/>
      <w:r w:rsidRPr="00B95B12">
        <w:rPr>
          <w:i/>
          <w:iCs/>
        </w:rPr>
        <w:t>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  <w:r w:rsidRPr="00B95B12">
        <w:rPr>
          <w:i/>
          <w:iCs/>
        </w:rPr>
        <w:t xml:space="preserve">          </w:t>
      </w:r>
    </w:p>
    <w:p w14:paraId="1FDD4DCE" w14:textId="0BDB4928" w:rsidR="00E36C41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Pueblo o </w:t>
      </w:r>
      <w:r w:rsidR="00425FF3" w:rsidRPr="00B95B12">
        <w:rPr>
          <w:i/>
          <w:iCs/>
        </w:rPr>
        <w:t>n</w:t>
      </w:r>
      <w:r w:rsidRPr="00B95B12">
        <w:rPr>
          <w:i/>
          <w:iCs/>
        </w:rPr>
        <w:t xml:space="preserve">acionalidad </w:t>
      </w:r>
      <w:r w:rsidR="00425FF3" w:rsidRPr="00B95B12">
        <w:rPr>
          <w:i/>
          <w:iCs/>
        </w:rPr>
        <w:t>i</w:t>
      </w:r>
      <w:r w:rsidRPr="00B95B12">
        <w:rPr>
          <w:i/>
          <w:iCs/>
        </w:rPr>
        <w:t>ndígena</w:t>
      </w:r>
      <w:r w:rsidR="00FC6263" w:rsidRPr="00B95B12">
        <w:rPr>
          <w:i/>
          <w:iCs/>
        </w:rPr>
        <w:t xml:space="preserve"> </w:t>
      </w:r>
      <w:proofErr w:type="gramStart"/>
      <w:r w:rsidRPr="00B95B12">
        <w:rPr>
          <w:i/>
          <w:iCs/>
        </w:rPr>
        <w:t>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  <w:r w:rsidRPr="00B95B12">
        <w:rPr>
          <w:i/>
          <w:iCs/>
        </w:rPr>
        <w:t xml:space="preserve">  </w:t>
      </w:r>
    </w:p>
    <w:p w14:paraId="57E16A58" w14:textId="76D3D08D" w:rsidR="00FC6263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Pueblo </w:t>
      </w:r>
      <w:r w:rsidR="004723F0" w:rsidRPr="00B95B12">
        <w:rPr>
          <w:i/>
          <w:iCs/>
        </w:rPr>
        <w:t>a</w:t>
      </w:r>
      <w:r w:rsidRPr="00B95B12">
        <w:rPr>
          <w:i/>
          <w:iCs/>
        </w:rPr>
        <w:t xml:space="preserve">frodescendiente </w:t>
      </w:r>
      <w:proofErr w:type="gramStart"/>
      <w:r w:rsidRPr="00B95B12">
        <w:rPr>
          <w:i/>
          <w:iCs/>
        </w:rPr>
        <w:t xml:space="preserve">( 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>)</w:t>
      </w:r>
      <w:proofErr w:type="gramEnd"/>
      <w:r w:rsidRPr="00B95B12">
        <w:rPr>
          <w:i/>
          <w:iCs/>
        </w:rPr>
        <w:t xml:space="preserve">   </w:t>
      </w:r>
    </w:p>
    <w:p w14:paraId="557CB01B" w14:textId="60E63B58" w:rsidR="00FC6263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Blanc</w:t>
      </w:r>
      <w:r w:rsidR="004723F0" w:rsidRPr="00B95B12">
        <w:rPr>
          <w:i/>
          <w:iCs/>
        </w:rPr>
        <w:t>a</w:t>
      </w:r>
      <w:r w:rsidRPr="00B95B12">
        <w:rPr>
          <w:i/>
          <w:iCs/>
        </w:rPr>
        <w:t xml:space="preserve"> </w:t>
      </w:r>
      <w:proofErr w:type="gramStart"/>
      <w:r w:rsidRPr="00B95B12">
        <w:rPr>
          <w:i/>
          <w:iCs/>
        </w:rPr>
        <w:t>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  <w:r w:rsidRPr="00B95B12">
        <w:rPr>
          <w:i/>
          <w:iCs/>
        </w:rPr>
        <w:t xml:space="preserve">                            </w:t>
      </w:r>
    </w:p>
    <w:p w14:paraId="4C360218" w14:textId="7B7F931B" w:rsidR="00E36C41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Otro: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>__________________________</w:t>
      </w:r>
    </w:p>
    <w:p w14:paraId="4EFB38D8" w14:textId="77777777" w:rsidR="00E36C41" w:rsidRPr="00B95B12" w:rsidRDefault="00E36C41" w:rsidP="00E36C41">
      <w:pPr>
        <w:spacing w:after="0" w:line="240" w:lineRule="auto"/>
        <w:ind w:left="720"/>
        <w:rPr>
          <w:i/>
          <w:iCs/>
        </w:rPr>
      </w:pPr>
    </w:p>
    <w:p w14:paraId="16C0A66A" w14:textId="77777777" w:rsidR="00E36C41" w:rsidRDefault="00E36C41" w:rsidP="00E36C41">
      <w:pPr>
        <w:spacing w:after="0" w:line="240" w:lineRule="auto"/>
        <w:ind w:left="720"/>
        <w:rPr>
          <w:i/>
          <w:iCs/>
        </w:rPr>
      </w:pPr>
    </w:p>
    <w:p w14:paraId="71A30D4B" w14:textId="77777777" w:rsidR="00620EDB" w:rsidRDefault="00620EDB" w:rsidP="00E36C41">
      <w:pPr>
        <w:spacing w:after="0" w:line="240" w:lineRule="auto"/>
        <w:ind w:left="720"/>
        <w:rPr>
          <w:i/>
          <w:iCs/>
        </w:rPr>
      </w:pPr>
    </w:p>
    <w:p w14:paraId="56FD5DF1" w14:textId="77777777" w:rsidR="00620EDB" w:rsidRDefault="00620EDB" w:rsidP="00E36C41">
      <w:pPr>
        <w:spacing w:after="0" w:line="240" w:lineRule="auto"/>
        <w:ind w:left="720"/>
        <w:rPr>
          <w:i/>
          <w:iCs/>
        </w:rPr>
      </w:pPr>
    </w:p>
    <w:p w14:paraId="435E79D1" w14:textId="77777777" w:rsidR="00620EDB" w:rsidRDefault="00620EDB" w:rsidP="00E36C41">
      <w:pPr>
        <w:spacing w:after="0" w:line="240" w:lineRule="auto"/>
        <w:ind w:left="720"/>
        <w:rPr>
          <w:i/>
          <w:iCs/>
        </w:rPr>
        <w:sectPr w:rsidR="00620EDB" w:rsidSect="00034616">
          <w:head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7BCF238" w14:textId="48E5C11B" w:rsidR="00B76DC0" w:rsidRPr="00B95B12" w:rsidRDefault="00093838" w:rsidP="00E36C41">
      <w:pPr>
        <w:pStyle w:val="Ttulo2"/>
        <w:spacing w:before="0" w:line="240" w:lineRule="auto"/>
      </w:pPr>
      <w:r w:rsidRPr="00B95B12">
        <w:lastRenderedPageBreak/>
        <w:t xml:space="preserve">Solicitud de </w:t>
      </w:r>
      <w:r w:rsidR="004723F0" w:rsidRPr="00B95B12">
        <w:t>i</w:t>
      </w:r>
      <w:r w:rsidRPr="00B95B12">
        <w:t>nformación</w:t>
      </w:r>
      <w:r w:rsidR="004723F0" w:rsidRPr="00B95B12">
        <w:t xml:space="preserve"> pública:</w:t>
      </w:r>
    </w:p>
    <w:p w14:paraId="1D675152" w14:textId="2FBFED1A" w:rsidR="00202A29" w:rsidRPr="00B95B12" w:rsidRDefault="00202A29" w:rsidP="00E36C41">
      <w:pPr>
        <w:spacing w:after="0" w:line="240" w:lineRule="auto"/>
      </w:pPr>
      <w:r w:rsidRPr="00B95B12">
        <w:t>Escriba con detalle la información que necesita que la institución le entregue</w:t>
      </w:r>
      <w:r w:rsidR="006E5693" w:rsidRPr="00B95B12">
        <w:t>.</w:t>
      </w:r>
    </w:p>
    <w:p w14:paraId="107681C8" w14:textId="77777777" w:rsidR="00093838" w:rsidRDefault="00093838" w:rsidP="00E36C41">
      <w:pPr>
        <w:spacing w:after="0" w:line="240" w:lineRule="auto"/>
      </w:pPr>
    </w:p>
    <w:p w14:paraId="2ABB30F6" w14:textId="1C90DBEE" w:rsidR="00E36C41" w:rsidRPr="00B95B12" w:rsidRDefault="00093838" w:rsidP="00E36C41">
      <w:pPr>
        <w:spacing w:after="0" w:line="240" w:lineRule="auto"/>
      </w:pPr>
      <w:r>
        <w:t>_______</w:t>
      </w:r>
      <w:r w:rsidRPr="00B95B12">
        <w:t>______________________________________________________</w:t>
      </w:r>
      <w:r w:rsidR="00E36C41" w:rsidRPr="00B95B12">
        <w:t>____________________________________________</w:t>
      </w:r>
      <w:r w:rsidRPr="00B95B12">
        <w:br/>
      </w:r>
    </w:p>
    <w:p w14:paraId="6A52160C" w14:textId="5B8B928E" w:rsidR="00E36C41" w:rsidRPr="00B95B12" w:rsidRDefault="00093838" w:rsidP="00E36C41">
      <w:pPr>
        <w:spacing w:after="0" w:line="240" w:lineRule="auto"/>
      </w:pPr>
      <w:r w:rsidRPr="00B95B12">
        <w:t>______________________________________________________</w:t>
      </w:r>
      <w:r w:rsidR="00E36C41" w:rsidRPr="00B95B12">
        <w:t>__________________________</w:t>
      </w:r>
      <w:r>
        <w:t>_______</w:t>
      </w:r>
      <w:r w:rsidR="00E36C41" w:rsidRPr="00B95B12">
        <w:t>__________________</w:t>
      </w:r>
      <w:r w:rsidRPr="00B95B12">
        <w:br/>
      </w:r>
    </w:p>
    <w:p w14:paraId="6A24AB8A" w14:textId="5025CED8" w:rsidR="00E36C41" w:rsidRPr="00B95B12" w:rsidRDefault="00093838" w:rsidP="00E36C41">
      <w:pPr>
        <w:spacing w:after="0" w:line="240" w:lineRule="auto"/>
      </w:pPr>
      <w:r w:rsidRPr="00B95B12">
        <w:t>______________________________________________________</w:t>
      </w:r>
      <w:r w:rsidR="00E36C41" w:rsidRPr="00B95B12">
        <w:t>______________________________________</w:t>
      </w:r>
      <w:r>
        <w:t>_______</w:t>
      </w:r>
      <w:r w:rsidR="00E36C41" w:rsidRPr="00B95B12">
        <w:t>______</w:t>
      </w:r>
      <w:r w:rsidRPr="00B95B12">
        <w:br/>
      </w:r>
    </w:p>
    <w:p w14:paraId="6B4FF1DF" w14:textId="1D970D62" w:rsidR="00B360F4" w:rsidRPr="00B95B12" w:rsidRDefault="00093838" w:rsidP="00B360F4">
      <w:pPr>
        <w:spacing w:after="0" w:line="240" w:lineRule="auto"/>
      </w:pPr>
      <w:r w:rsidRPr="00B95B12">
        <w:t>______________________________________________________</w:t>
      </w:r>
      <w:r w:rsidR="00E36C41" w:rsidRPr="00B95B12">
        <w:t>_________________________________</w:t>
      </w:r>
      <w:r>
        <w:t>_______</w:t>
      </w:r>
      <w:r w:rsidR="00E36C41" w:rsidRPr="00B95B12">
        <w:t>___________</w:t>
      </w:r>
      <w:r w:rsidRPr="00B95B12">
        <w:br/>
      </w:r>
    </w:p>
    <w:p w14:paraId="427DAAA8" w14:textId="55E24843" w:rsidR="00B360F4" w:rsidRPr="00B95B12" w:rsidRDefault="00B360F4" w:rsidP="00B360F4">
      <w:pPr>
        <w:spacing w:after="0" w:line="240" w:lineRule="auto"/>
      </w:pPr>
      <w:r w:rsidRPr="00B95B12">
        <w:t>_________________________________________________________________________</w:t>
      </w:r>
      <w:r w:rsidR="00093838">
        <w:t>________</w:t>
      </w:r>
      <w:r w:rsidRPr="00B95B12">
        <w:t>________________________</w:t>
      </w:r>
      <w:r w:rsidRPr="00B95B12">
        <w:br/>
      </w:r>
    </w:p>
    <w:p w14:paraId="42917FFA" w14:textId="7EFEB8DC" w:rsidR="00A32D2A" w:rsidRPr="00B95B12" w:rsidRDefault="00B360F4" w:rsidP="00B360F4">
      <w:pPr>
        <w:spacing w:after="0" w:line="240" w:lineRule="auto"/>
      </w:pPr>
      <w:r w:rsidRPr="00B95B12">
        <w:t>______________________________________________________________________</w:t>
      </w:r>
      <w:r w:rsidR="00093838">
        <w:t>_______</w:t>
      </w:r>
      <w:r w:rsidRPr="00B95B12">
        <w:t>____________________________</w:t>
      </w:r>
    </w:p>
    <w:p w14:paraId="66AF5656" w14:textId="77777777" w:rsidR="00A32D2A" w:rsidRPr="00B95B12" w:rsidRDefault="00A32D2A" w:rsidP="00A32D2A">
      <w:pPr>
        <w:spacing w:after="0" w:line="240" w:lineRule="auto"/>
      </w:pPr>
    </w:p>
    <w:p w14:paraId="6F901C92" w14:textId="057295A6" w:rsidR="00A32D2A" w:rsidRPr="00B95B12" w:rsidRDefault="00A32D2A" w:rsidP="00A32D2A">
      <w:pPr>
        <w:spacing w:after="0" w:line="240" w:lineRule="auto"/>
      </w:pPr>
      <w:r w:rsidRPr="00B95B12">
        <w:t>_________________________________________________________________________________</w:t>
      </w:r>
      <w:r w:rsidR="00093838">
        <w:t>_______</w:t>
      </w:r>
      <w:r w:rsidRPr="00B95B12">
        <w:t>_________________</w:t>
      </w:r>
    </w:p>
    <w:p w14:paraId="6A08CF76" w14:textId="3338A8D0" w:rsidR="00B360F4" w:rsidRPr="00B95B12" w:rsidRDefault="00B360F4" w:rsidP="00B360F4">
      <w:pPr>
        <w:spacing w:after="0" w:line="240" w:lineRule="auto"/>
      </w:pPr>
      <w:r w:rsidRPr="00B95B12">
        <w:br/>
      </w:r>
    </w:p>
    <w:p w14:paraId="71D4A933" w14:textId="06C80E10" w:rsidR="00B76DC0" w:rsidRPr="00B95B12" w:rsidRDefault="00093838" w:rsidP="00A32D2A">
      <w:pPr>
        <w:pStyle w:val="Ttulo2"/>
        <w:spacing w:before="0" w:line="240" w:lineRule="auto"/>
      </w:pPr>
      <w:r w:rsidRPr="00B95B12">
        <w:t xml:space="preserve">Formato </w:t>
      </w:r>
      <w:r w:rsidR="00A32D2A" w:rsidRPr="00B95B12">
        <w:t xml:space="preserve">de </w:t>
      </w:r>
      <w:r w:rsidR="005C3169" w:rsidRPr="00B95B12">
        <w:t>recepción de la información solicitada</w:t>
      </w:r>
      <w:r w:rsidR="00A32D2A" w:rsidRPr="00B95B12">
        <w:t>:</w:t>
      </w:r>
    </w:p>
    <w:p w14:paraId="066BFC79" w14:textId="1B347C21" w:rsidR="00B76DC0" w:rsidRPr="00B95B12" w:rsidRDefault="00093838" w:rsidP="00E36C41">
      <w:pPr>
        <w:spacing w:after="0" w:line="240" w:lineRule="auto"/>
      </w:pPr>
      <w:r w:rsidRPr="00B95B12">
        <w:t>Seleccion</w:t>
      </w:r>
      <w:r w:rsidR="006E5693" w:rsidRPr="00B95B12">
        <w:t>e</w:t>
      </w:r>
      <w:r w:rsidRPr="00B95B12">
        <w:t xml:space="preserve"> el formato </w:t>
      </w:r>
      <w:r w:rsidR="006E5693" w:rsidRPr="00B95B12">
        <w:t>por el que</w:t>
      </w:r>
      <w:r w:rsidRPr="00B95B12">
        <w:t xml:space="preserve"> </w:t>
      </w:r>
      <w:r w:rsidR="00A32D2A" w:rsidRPr="00B95B12">
        <w:t xml:space="preserve">ingresó la solicitud </w:t>
      </w:r>
      <w:r w:rsidR="006E5693" w:rsidRPr="00B95B12">
        <w:t>a la institución requerida</w:t>
      </w:r>
      <w:r w:rsidRPr="00B95B12">
        <w:t>:</w:t>
      </w:r>
    </w:p>
    <w:p w14:paraId="77C153A5" w14:textId="77777777" w:rsidR="00E36C41" w:rsidRPr="00B95B12" w:rsidRDefault="00E36C41" w:rsidP="00E36C41">
      <w:pPr>
        <w:spacing w:after="0" w:line="240" w:lineRule="auto"/>
      </w:pPr>
    </w:p>
    <w:p w14:paraId="2E28DB04" w14:textId="109D7383" w:rsidR="006E5693" w:rsidRPr="00B95B12" w:rsidRDefault="00B360F4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Formulario web</w:t>
      </w:r>
      <w:r w:rsidR="00093838" w:rsidRPr="00B95B12">
        <w:rPr>
          <w:i/>
          <w:iCs/>
        </w:rPr>
        <w:t xml:space="preserve"> </w:t>
      </w:r>
      <w:proofErr w:type="gramStart"/>
      <w:r w:rsidR="00093838" w:rsidRPr="00B95B12">
        <w:rPr>
          <w:i/>
          <w:iCs/>
        </w:rPr>
        <w:t>(</w:t>
      </w:r>
      <w:r w:rsidR="006E5693" w:rsidRPr="00B95B12">
        <w:rPr>
          <w:i/>
          <w:iCs/>
        </w:rPr>
        <w:t xml:space="preserve"> </w:t>
      </w:r>
      <w:r w:rsidR="00093838" w:rsidRPr="00B95B12">
        <w:rPr>
          <w:i/>
          <w:iCs/>
        </w:rPr>
        <w:t xml:space="preserve"> )</w:t>
      </w:r>
      <w:proofErr w:type="gramEnd"/>
      <w:r w:rsidR="00093838" w:rsidRPr="00B95B12">
        <w:rPr>
          <w:i/>
          <w:iCs/>
        </w:rPr>
        <w:tab/>
      </w:r>
    </w:p>
    <w:p w14:paraId="3A376FC6" w14:textId="03652403" w:rsidR="006E5693" w:rsidRPr="00B95B12" w:rsidRDefault="00B360F4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Físico</w:t>
      </w:r>
      <w:r w:rsidR="00E36C41" w:rsidRPr="00B95B12">
        <w:rPr>
          <w:i/>
          <w:iCs/>
        </w:rPr>
        <w:t xml:space="preserve"> </w:t>
      </w:r>
      <w:proofErr w:type="gramStart"/>
      <w:r w:rsidR="00E36C41" w:rsidRPr="00B95B12">
        <w:rPr>
          <w:i/>
          <w:iCs/>
        </w:rPr>
        <w:t>(</w:t>
      </w:r>
      <w:r w:rsidR="006E5693" w:rsidRPr="00B95B12">
        <w:rPr>
          <w:i/>
          <w:iCs/>
        </w:rPr>
        <w:t xml:space="preserve"> </w:t>
      </w:r>
      <w:r w:rsidR="00E36C41" w:rsidRPr="00B95B12">
        <w:rPr>
          <w:i/>
          <w:iCs/>
        </w:rPr>
        <w:t xml:space="preserve"> )</w:t>
      </w:r>
      <w:proofErr w:type="gramEnd"/>
      <w:r w:rsidR="00E36C41" w:rsidRPr="00B95B12">
        <w:rPr>
          <w:i/>
          <w:iCs/>
        </w:rPr>
        <w:t xml:space="preserve">       </w:t>
      </w:r>
    </w:p>
    <w:p w14:paraId="587C34AF" w14:textId="5A233C23" w:rsidR="00B360F4" w:rsidRPr="00B95B12" w:rsidRDefault="00B360F4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Correo electrónico </w:t>
      </w:r>
      <w:proofErr w:type="gramStart"/>
      <w:r w:rsidRPr="00B95B12">
        <w:rPr>
          <w:i/>
          <w:iCs/>
        </w:rPr>
        <w:t>(</w:t>
      </w:r>
      <w:r w:rsidR="006E569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</w:p>
    <w:p w14:paraId="4EB2C8CB" w14:textId="42A4CB5F" w:rsidR="00B76DC0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Otro</w:t>
      </w:r>
      <w:r w:rsidR="0025680B" w:rsidRPr="00B95B12">
        <w:rPr>
          <w:i/>
          <w:iCs/>
        </w:rPr>
        <w:t xml:space="preserve">: </w:t>
      </w:r>
      <w:r w:rsidRPr="00B95B12">
        <w:rPr>
          <w:i/>
          <w:iCs/>
        </w:rPr>
        <w:t>_______________________</w:t>
      </w:r>
    </w:p>
    <w:p w14:paraId="3BCDE44B" w14:textId="77777777" w:rsidR="00D50675" w:rsidRPr="00B95B12" w:rsidRDefault="00D50675" w:rsidP="00E36C41">
      <w:pPr>
        <w:spacing w:after="0" w:line="240" w:lineRule="auto"/>
        <w:rPr>
          <w:i/>
          <w:iCs/>
        </w:rPr>
      </w:pPr>
    </w:p>
    <w:p w14:paraId="64BBF533" w14:textId="77777777" w:rsidR="00D50675" w:rsidRPr="00B95B12" w:rsidRDefault="00D50675" w:rsidP="00E36C41">
      <w:pPr>
        <w:spacing w:after="0" w:line="240" w:lineRule="auto"/>
        <w:rPr>
          <w:i/>
          <w:iCs/>
        </w:rPr>
      </w:pPr>
    </w:p>
    <w:p w14:paraId="3D2722C8" w14:textId="6C81B608" w:rsidR="00A13CEE" w:rsidRPr="00B95B12" w:rsidRDefault="00A13CEE" w:rsidP="00A13CEE">
      <w:pPr>
        <w:pStyle w:val="Ttulo2"/>
        <w:spacing w:before="0" w:line="240" w:lineRule="auto"/>
      </w:pPr>
      <w:r w:rsidRPr="00B95B12">
        <w:t xml:space="preserve">Formato de </w:t>
      </w:r>
      <w:r w:rsidR="005C3169" w:rsidRPr="00B95B12">
        <w:t>e</w:t>
      </w:r>
      <w:r w:rsidRPr="00B95B12">
        <w:t>ntrega</w:t>
      </w:r>
      <w:r w:rsidR="005C3169" w:rsidRPr="00B95B12">
        <w:t xml:space="preserve"> de la información</w:t>
      </w:r>
      <w:r w:rsidR="00A32D2A" w:rsidRPr="00B95B12">
        <w:t>:</w:t>
      </w:r>
    </w:p>
    <w:p w14:paraId="216E1C63" w14:textId="49BA934E" w:rsidR="00A13CEE" w:rsidRPr="00B95B12" w:rsidRDefault="00A13CEE" w:rsidP="00A13CEE">
      <w:pPr>
        <w:spacing w:after="0" w:line="240" w:lineRule="auto"/>
      </w:pPr>
      <w:r w:rsidRPr="00B95B12">
        <w:t>Seleccion</w:t>
      </w:r>
      <w:r w:rsidR="00CC7F17" w:rsidRPr="00B95B12">
        <w:t>e</w:t>
      </w:r>
      <w:r w:rsidRPr="00B95B12">
        <w:t xml:space="preserve"> el formato en el que desea recibir la información:</w:t>
      </w:r>
    </w:p>
    <w:p w14:paraId="1843D19E" w14:textId="77777777" w:rsidR="00A13CEE" w:rsidRPr="00B95B12" w:rsidRDefault="00A13CEE" w:rsidP="00A13CEE">
      <w:pPr>
        <w:spacing w:after="0" w:line="240" w:lineRule="auto"/>
      </w:pPr>
    </w:p>
    <w:p w14:paraId="55AB5FD2" w14:textId="77777777" w:rsidR="002C4CCC" w:rsidRPr="00B95B12" w:rsidRDefault="002C4CCC" w:rsidP="00A13CEE">
      <w:pPr>
        <w:spacing w:after="0" w:line="240" w:lineRule="auto"/>
        <w:rPr>
          <w:b/>
          <w:bCs/>
          <w:i/>
          <w:iCs/>
        </w:rPr>
      </w:pPr>
      <w:r w:rsidRPr="00B95B12">
        <w:rPr>
          <w:b/>
          <w:bCs/>
          <w:i/>
          <w:iCs/>
        </w:rPr>
        <w:t>Físico en la institución:</w:t>
      </w:r>
    </w:p>
    <w:p w14:paraId="36C5DDA4" w14:textId="22A226E3" w:rsidR="006F387A" w:rsidRPr="00B95B12" w:rsidRDefault="006F387A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Formato físico</w:t>
      </w:r>
      <w:r w:rsidR="00A75361" w:rsidRPr="00B95B12">
        <w:rPr>
          <w:i/>
          <w:iCs/>
        </w:rPr>
        <w:t>:</w:t>
      </w:r>
      <w:r w:rsidR="003034E8" w:rsidRPr="00B95B12">
        <w:rPr>
          <w:i/>
          <w:iCs/>
        </w:rPr>
        <w:t xml:space="preserve"> copia </w:t>
      </w:r>
      <w:r w:rsidRPr="00B95B12">
        <w:rPr>
          <w:i/>
          <w:iCs/>
        </w:rPr>
        <w:t xml:space="preserve">en papel </w:t>
      </w:r>
      <w:proofErr w:type="gramStart"/>
      <w:r w:rsidRPr="00B95B12">
        <w:rPr>
          <w:i/>
          <w:iCs/>
        </w:rPr>
        <w:t>(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</w:p>
    <w:p w14:paraId="2429AD93" w14:textId="19CE83C7" w:rsidR="006F387A" w:rsidRPr="00B95B12" w:rsidRDefault="003034E8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Formato físico: CD </w:t>
      </w:r>
      <w:proofErr w:type="gramStart"/>
      <w:r w:rsidRPr="00B95B12">
        <w:rPr>
          <w:i/>
          <w:iCs/>
        </w:rPr>
        <w:t>(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</w:p>
    <w:p w14:paraId="56E7220C" w14:textId="77777777" w:rsidR="00A75361" w:rsidRPr="00B95B12" w:rsidRDefault="00A75361" w:rsidP="00A13CEE">
      <w:pPr>
        <w:spacing w:after="0" w:line="240" w:lineRule="auto"/>
        <w:rPr>
          <w:i/>
          <w:iCs/>
        </w:rPr>
      </w:pPr>
    </w:p>
    <w:p w14:paraId="5A858387" w14:textId="690744CB" w:rsidR="00A75361" w:rsidRPr="00B95B12" w:rsidRDefault="00A75361" w:rsidP="00A13CEE">
      <w:pPr>
        <w:spacing w:after="0" w:line="240" w:lineRule="auto"/>
        <w:rPr>
          <w:b/>
          <w:bCs/>
          <w:i/>
          <w:iCs/>
        </w:rPr>
      </w:pPr>
      <w:r w:rsidRPr="00B95B12">
        <w:rPr>
          <w:b/>
          <w:bCs/>
          <w:i/>
          <w:iCs/>
        </w:rPr>
        <w:t>Correo electrónico:</w:t>
      </w:r>
    </w:p>
    <w:p w14:paraId="27E884D1" w14:textId="596EFED2" w:rsidR="003034E8" w:rsidRPr="00B95B12" w:rsidRDefault="00FC3D94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Formato electrónico: Excel </w:t>
      </w:r>
      <w:proofErr w:type="gramStart"/>
      <w:r w:rsidRPr="00B95B12">
        <w:rPr>
          <w:i/>
          <w:iCs/>
        </w:rPr>
        <w:t xml:space="preserve">( 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>)</w:t>
      </w:r>
      <w:proofErr w:type="gramEnd"/>
    </w:p>
    <w:p w14:paraId="1E39715C" w14:textId="1232A159" w:rsidR="00FC3D94" w:rsidRPr="00B95B12" w:rsidRDefault="00FC3D94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Formato electrónico: PDF </w:t>
      </w:r>
      <w:proofErr w:type="gramStart"/>
      <w:r w:rsidRPr="00B95B12">
        <w:rPr>
          <w:i/>
          <w:iCs/>
        </w:rPr>
        <w:t>(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</w:p>
    <w:p w14:paraId="76DCB708" w14:textId="3B648BC1" w:rsidR="00FC3D94" w:rsidRPr="00B95B12" w:rsidRDefault="00FC3D94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Formato electrónico: Word </w:t>
      </w:r>
      <w:proofErr w:type="gramStart"/>
      <w:r w:rsidRPr="00B95B12">
        <w:rPr>
          <w:i/>
          <w:iCs/>
        </w:rPr>
        <w:t xml:space="preserve">( 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>)</w:t>
      </w:r>
      <w:proofErr w:type="gramEnd"/>
    </w:p>
    <w:p w14:paraId="16A15A6B" w14:textId="1B523C57" w:rsidR="00FC3D94" w:rsidRPr="00B95B12" w:rsidRDefault="00D023C0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Formato electrónico: CSV </w:t>
      </w:r>
      <w:proofErr w:type="gramStart"/>
      <w:r w:rsidRPr="00B95B12">
        <w:rPr>
          <w:i/>
          <w:iCs/>
        </w:rPr>
        <w:t>(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</w:p>
    <w:p w14:paraId="042D50D9" w14:textId="77777777" w:rsidR="00D023C0" w:rsidRPr="00B95B12" w:rsidRDefault="00D023C0" w:rsidP="00A13CEE">
      <w:pPr>
        <w:spacing w:after="0" w:line="240" w:lineRule="auto"/>
        <w:rPr>
          <w:i/>
          <w:iCs/>
        </w:rPr>
      </w:pPr>
    </w:p>
    <w:p w14:paraId="247B3664" w14:textId="77777777" w:rsidR="00D50675" w:rsidRPr="00B95B12" w:rsidRDefault="00D50675" w:rsidP="00E36C41">
      <w:pPr>
        <w:spacing w:after="0" w:line="240" w:lineRule="auto"/>
        <w:rPr>
          <w:i/>
          <w:iCs/>
        </w:rPr>
      </w:pPr>
    </w:p>
    <w:p w14:paraId="5F6B5F13" w14:textId="77777777" w:rsidR="00CA61C1" w:rsidRPr="00B95B12" w:rsidRDefault="00CA61C1" w:rsidP="00E36C41">
      <w:pPr>
        <w:spacing w:after="0" w:line="240" w:lineRule="auto"/>
        <w:rPr>
          <w:i/>
          <w:iCs/>
        </w:rPr>
      </w:pPr>
    </w:p>
    <w:p w14:paraId="68022B8F" w14:textId="77777777" w:rsidR="00CC7F17" w:rsidRPr="00B95B12" w:rsidRDefault="00CC7F17" w:rsidP="00E36C41">
      <w:pPr>
        <w:spacing w:after="0" w:line="240" w:lineRule="auto"/>
        <w:rPr>
          <w:i/>
          <w:iCs/>
        </w:rPr>
      </w:pPr>
    </w:p>
    <w:p w14:paraId="686764DA" w14:textId="77777777" w:rsidR="00CC7F17" w:rsidRPr="00B95B12" w:rsidRDefault="00CC7F17" w:rsidP="00E36C41">
      <w:pPr>
        <w:spacing w:after="0" w:line="240" w:lineRule="auto"/>
        <w:rPr>
          <w:i/>
          <w:iCs/>
        </w:rPr>
      </w:pPr>
    </w:p>
    <w:p w14:paraId="25E24E68" w14:textId="7082A7C7" w:rsidR="00D50675" w:rsidRPr="00B95B12" w:rsidRDefault="00D50675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__________________</w:t>
      </w:r>
      <w:r w:rsidR="00CA61C1" w:rsidRPr="00B95B12">
        <w:rPr>
          <w:i/>
          <w:iCs/>
        </w:rPr>
        <w:t>________________________</w:t>
      </w:r>
      <w:r w:rsidRPr="00B95B12">
        <w:rPr>
          <w:i/>
          <w:iCs/>
        </w:rPr>
        <w:t>____________________</w:t>
      </w:r>
    </w:p>
    <w:p w14:paraId="322DDCC4" w14:textId="647409D1" w:rsidR="00CA61C1" w:rsidRPr="00E36C41" w:rsidRDefault="00CA61C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Firma de la persona solicitante de información pública</w:t>
      </w:r>
    </w:p>
    <w:sectPr w:rsidR="00CA61C1" w:rsidRPr="00E36C4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31AC" w14:textId="77777777" w:rsidR="00086700" w:rsidRPr="00B95B12" w:rsidRDefault="00086700" w:rsidP="00CA61C1">
      <w:pPr>
        <w:spacing w:after="0" w:line="240" w:lineRule="auto"/>
      </w:pPr>
      <w:r w:rsidRPr="00B95B12">
        <w:separator/>
      </w:r>
    </w:p>
  </w:endnote>
  <w:endnote w:type="continuationSeparator" w:id="0">
    <w:p w14:paraId="069BF197" w14:textId="77777777" w:rsidR="00086700" w:rsidRPr="00B95B12" w:rsidRDefault="00086700" w:rsidP="00CA61C1">
      <w:pPr>
        <w:spacing w:after="0" w:line="240" w:lineRule="auto"/>
      </w:pPr>
      <w:r w:rsidRPr="00B95B1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C645" w14:textId="77777777" w:rsidR="00086700" w:rsidRPr="00B95B12" w:rsidRDefault="00086700" w:rsidP="00CA61C1">
      <w:pPr>
        <w:spacing w:after="0" w:line="240" w:lineRule="auto"/>
      </w:pPr>
      <w:r w:rsidRPr="00B95B12">
        <w:separator/>
      </w:r>
    </w:p>
  </w:footnote>
  <w:footnote w:type="continuationSeparator" w:id="0">
    <w:p w14:paraId="5EE43ECC" w14:textId="77777777" w:rsidR="00086700" w:rsidRPr="00B95B12" w:rsidRDefault="00086700" w:rsidP="00CA61C1">
      <w:pPr>
        <w:spacing w:after="0" w:line="240" w:lineRule="auto"/>
      </w:pPr>
      <w:r w:rsidRPr="00B95B1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DB9E" w14:textId="5425C09D" w:rsidR="00CA61C1" w:rsidRPr="00336585" w:rsidRDefault="00336585" w:rsidP="00336585">
    <w:pPr>
      <w:pStyle w:val="Encabezado"/>
      <w:jc w:val="right"/>
    </w:pPr>
    <w:r>
      <w:rPr>
        <w:noProof/>
      </w:rPr>
      <w:drawing>
        <wp:inline distT="0" distB="0" distL="0" distR="0" wp14:anchorId="475B1D34" wp14:editId="0AD5D80D">
          <wp:extent cx="2143125" cy="642689"/>
          <wp:effectExtent l="0" t="0" r="0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733" cy="649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6700"/>
    <w:rsid w:val="00093838"/>
    <w:rsid w:val="0015074B"/>
    <w:rsid w:val="00202A29"/>
    <w:rsid w:val="0025680B"/>
    <w:rsid w:val="0029639D"/>
    <w:rsid w:val="002C4CCC"/>
    <w:rsid w:val="002E0681"/>
    <w:rsid w:val="003034E8"/>
    <w:rsid w:val="00326F90"/>
    <w:rsid w:val="00336585"/>
    <w:rsid w:val="003C3F15"/>
    <w:rsid w:val="003D2ACD"/>
    <w:rsid w:val="00425FF3"/>
    <w:rsid w:val="004723F0"/>
    <w:rsid w:val="004A0F3B"/>
    <w:rsid w:val="005C3169"/>
    <w:rsid w:val="00620EDB"/>
    <w:rsid w:val="006E5693"/>
    <w:rsid w:val="006F387A"/>
    <w:rsid w:val="008015D7"/>
    <w:rsid w:val="00A13CEE"/>
    <w:rsid w:val="00A32D2A"/>
    <w:rsid w:val="00A75361"/>
    <w:rsid w:val="00AA1D8D"/>
    <w:rsid w:val="00AA2044"/>
    <w:rsid w:val="00B360F4"/>
    <w:rsid w:val="00B47730"/>
    <w:rsid w:val="00B76DC0"/>
    <w:rsid w:val="00B95B12"/>
    <w:rsid w:val="00CA61C1"/>
    <w:rsid w:val="00CB0664"/>
    <w:rsid w:val="00CC7F17"/>
    <w:rsid w:val="00D023C0"/>
    <w:rsid w:val="00D50675"/>
    <w:rsid w:val="00E36C41"/>
    <w:rsid w:val="00FC3D94"/>
    <w:rsid w:val="00FC626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38E3252"/>
  <w14:defaultImageDpi w14:val="300"/>
  <w15:docId w15:val="{9EDA1061-B241-4700-9B02-40679FC1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NELLY XIMENA FUERTES RIERA</cp:lastModifiedBy>
  <cp:revision>6</cp:revision>
  <dcterms:created xsi:type="dcterms:W3CDTF">2024-11-27T14:48:00Z</dcterms:created>
  <dcterms:modified xsi:type="dcterms:W3CDTF">2025-03-28T21:27:00Z</dcterms:modified>
  <cp:category/>
</cp:coreProperties>
</file>